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3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17.09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9170</w:t>
      </w:r>
      <w:r>
        <w:rPr>
          <w:rFonts w:ascii="Times New Roman" w:eastAsia="Times New Roman" w:hAnsi="Times New Roman" w:cs="Times New Roman"/>
          <w:sz w:val="27"/>
          <w:szCs w:val="27"/>
        </w:rPr>
        <w:t>55271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586240917055271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552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0412365400665005522520119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3">
    <w:name w:val="cat-UserDefined grp-3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